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3"/>
        <w:gridCol w:w="480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OrganizationNamegrp-22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1787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86012526700060300002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поручением № 10/ ЯТВ 6031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1787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Михайлову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0412365400805000772615105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2rplc-4">
    <w:name w:val="cat-OrganizationName grp-22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OrganizationNamegrp-22rplc-28">
    <w:name w:val="cat-OrganizationName grp-22 rplc-28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OrganizationNamegrp-23rplc-38">
    <w:name w:val="cat-OrganizationName grp-23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